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苏联高层决策70年  从列宁到戈尔巴乔夫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苏联高层决策70年  从列宁到戈尔巴乔夫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本书出售、求购地址：https://www.jiaokey.com/book/detail/10154338.html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关键词搜索：https://www.jiaokey.com/tag/苏联高层决策70年  从列宁到戈尔巴乔夫.html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