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苏联高层决策70年  从列宁到戈尔巴乔夫  第4分册</w:t>
      </w:r>
    </w:p>
    <w:p>
      <w:r>
        <w:rPr>
          <w:rFonts w:ascii="宋体" w:hAnsi="宋体" w:eastAsia="宋体"/>
          <w:sz w:val="24"/>
        </w:rPr>
        <w:t>邢广程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苏联高层决策70年  从列宁到戈尔巴乔夫  第4分册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邢广程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本书出售、求购地址：https://www.jiaokey.com/book/detail/10154337.html</w:t>
      </w:r>
    </w:p>
    <w:p>
      <w:r>
        <w:t>更多相关图书推荐：https://www.jiaokey.com</w:t>
      </w:r>
    </w:p>
    <w:p>
      <w:r>
        <w:t>邢广程 其他作品：https://www.jiaokey.com/tag/邢广程.html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关键词搜索：https://www.jiaokey.com/tag/苏联高层决策70年  从列宁到戈尔巴乔夫  第4分册.html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