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苏联政治内幕  知情者的见证</w:t>
      </w:r>
    </w:p>
    <w:p>
      <w:r>
        <w:rPr>
          <w:rFonts w:ascii="宋体" w:hAnsi="宋体" w:eastAsia="宋体"/>
          <w:sz w:val="24"/>
        </w:rPr>
        <w:t>（俄）格·阿·阿尔巴托夫（Г.А.Арбатов）著；徐葵等译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苏联政治内幕  知情者的见证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（俄）格·阿·阿尔巴托夫（Г.А.Арбатов）著；徐葵等译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本书出售、求购地址：https://www.jiaokey.com/book/detail/10154330.html</w:t>
      </w:r>
    </w:p>
    <w:p>
      <w:r>
        <w:t>更多相关图书推荐：https://www.jiaokey.com</w:t>
      </w:r>
    </w:p>
    <w:p>
      <w:r>
        <w:t>（俄）格·阿·阿尔巴托夫（Г.А.Арбатов）著；徐葵等译 其他作品：https://www.jiaokey.com/tag/（俄）格·阿·阿尔巴托夫（Г.А.Арбатов）著；徐葵等译.html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关键词搜索：https://www.jiaokey.com/tag/苏联政治内幕  知情者的见证.html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