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书名：新时期统一战线工作学习文件选编  1  1979-1986</w:t>
      </w:r>
    </w:p>
    <w:p>
      <w:r>
        <w:t>作者：上海市社会主义学院上海市统一战线理论研究会</w:t>
      </w:r>
    </w:p>
    <w:p>
      <w:r>
        <w:t>出版社：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新时期统一战线工作学习文件选编  1  1979-1986 评论地址：https://www.jiaokey.com/book/detail/10154227.html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