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书名：统一战线的珍贵文献  学习《周恩来统一战线文选》</w:t>
      </w:r>
    </w:p>
    <w:p>
      <w:r>
        <w:t>作者:中共中央统一战线工作部研究室，中共中央文献研究室周恩来研究组编</w:t>
      </w:r>
    </w:p>
    <w:p>
      <w:r>
        <w:t>出版社:杭州：浙江人民出版社</w:t>
      </w:r>
    </w:p>
    <w:p>
      <w:r>
        <w:t>出版日期：1985.12</w:t>
      </w:r>
    </w:p>
    <w:p>
      <w:r>
        <w:t>总页数：282</w:t>
      </w:r>
    </w:p>
    <w:p>
      <w:r>
        <w:t>更多请访问教客网:www.jiaokey.com</w:t>
      </w:r>
    </w:p>
    <w:p>
      <w:r>
        <w:t>统一战线的珍贵文献  学习《周恩来统一战线文选》评论地址：https://www.jiaokey.com/book/detail/10154226.html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