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书名：当今美国</w:t>
      </w:r>
    </w:p>
    <w:p>
      <w:r>
        <w:t>作者:（英）福西特（Fawcett，E.），（英）托马斯（Thomas，T.）著；高振亚译</w:t>
      </w:r>
    </w:p>
    <w:p>
      <w:r>
        <w:t>出版社:北京：光明日报出版社</w:t>
      </w:r>
    </w:p>
    <w:p>
      <w:r>
        <w:t>出版日期：1988.11</w:t>
      </w:r>
    </w:p>
    <w:p>
      <w:r>
        <w:t>总页数：406</w:t>
      </w:r>
    </w:p>
    <w:p>
      <w:r>
        <w:t>更多请访问教客网:www.jiaokey.com</w:t>
      </w:r>
    </w:p>
    <w:p>
      <w:r>
        <w:t>当今美国评论地址：https://www.jiaokey.com/book/detail/10154221.html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