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书名：保持信心  吉米·卡特总统回忆录</w:t>
      </w:r>
    </w:p>
    <w:p>
      <w:r>
        <w:t>作者：（美）吉米·卡特（J.Carter）著；裘克安等译</w:t>
      </w:r>
    </w:p>
    <w:p>
      <w:r>
        <w:t>出版社：北京：世界知识出版社</w:t>
      </w:r>
    </w:p>
    <w:p>
      <w:r>
        <w:t>出版日期：1983.10</w:t>
      </w:r>
    </w:p>
    <w:p>
      <w:r>
        <w:t>总页数：569</w:t>
      </w:r>
    </w:p>
    <w:p>
      <w:r>
        <w:t>更多请访问教客网: www.jiaokey.com</w:t>
      </w:r>
    </w:p>
    <w:p>
      <w:r>
        <w:t>保持信心  吉米·卡特总统回忆录 评论地址：https://www.jiaokey.com/book/detail/10154212.html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