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书名：希望与历史之间  迎接21世纪对美国的挑战</w:t>
      </w:r>
    </w:p>
    <w:p>
      <w:r>
        <w:t>作者：（美）比尔·克林顿（Bill Clinton）著；金灿荣等译</w:t>
      </w:r>
    </w:p>
    <w:p>
      <w:r>
        <w:t>出版社：</w:t>
      </w:r>
    </w:p>
    <w:p>
      <w:r>
        <w:t>出版日期：1997.01</w:t>
      </w:r>
    </w:p>
    <w:p>
      <w:r>
        <w:t>总页数：284</w:t>
      </w:r>
    </w:p>
    <w:p>
      <w:r>
        <w:t>更多请访问教客网: www.jiaokey.com</w:t>
      </w:r>
    </w:p>
    <w:p>
      <w:r>
        <w:t>希望与历史之间  迎接21世纪对美国的挑战 评论地址：https://www.jiaokey.com/book/detail/10154199.html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