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美国阶级结构</w:t>
      </w:r>
    </w:p>
    <w:p>
      <w:r>
        <w:rPr>
          <w:rFonts w:ascii="宋体" w:hAnsi="宋体" w:eastAsia="宋体"/>
          <w:sz w:val="24"/>
        </w:rPr>
        <w:t>（美）吉尔伯特（Gilbert，Dennis），（美）卡 尔（Kahl，Jeseph A.）著；彭华民等译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美国阶级结构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（美）吉尔伯特（Gilbert，Dennis），（美）卡 尔（Kahl，Jeseph A.）著；彭华民等译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本书出售、求购地址：https://www.jiaokey.com/book/detail/10154196.html</w:t>
      </w:r>
    </w:p>
    <w:p>
      <w:r>
        <w:t>更多相关图书推荐：https://www.jiaokey.com</w:t>
      </w:r>
    </w:p>
    <w:p>
      <w:r>
        <w:t>（美）吉尔伯特（Gilbert，Dennis），（美）卡 尔（Kahl，Jeseph A.）著；彭华民等译 其他作品：https://www.jiaokey.com/tag/（美）吉尔伯特（Gilbert，Dennis），（美）卡 尔（Kahl，Jeseph A.）著；彭华民等译.html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关键词搜索：https://www.jiaokey.com/tag/美国阶级结构.html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