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美国社会发展趋势</w:t>
      </w:r>
    </w:p>
    <w:p>
      <w:r>
        <w:rPr>
          <w:rFonts w:ascii="宋体" w:hAnsi="宋体" w:eastAsia="宋体"/>
          <w:sz w:val="24"/>
        </w:rPr>
        <w:t>（美）卡普洛（Theodore Caplow）著；刘绪贻等译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美国社会发展趋势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（美）卡普洛（Theodore Caplow）著；刘绪贻等译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本书出售、求购地址：https://www.jiaokey.com/book/detail/10154190.html</w:t>
      </w:r>
    </w:p>
    <w:p>
      <w:r>
        <w:t>更多相关图书推荐：https://www.jiaokey.com</w:t>
      </w:r>
    </w:p>
    <w:p>
      <w:r>
        <w:t>（美）卡普洛（Theodore Caplow）著；刘绪贻等译 其他作品：https://www.jiaokey.com/tag/（美）卡普洛（Theodore Caplow）著；刘绪贻等译.html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关键词搜索：https://www.jiaokey.com/tag/美国社会发展趋势.html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