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书名：一言难尽美国人</w:t>
      </w:r>
    </w:p>
    <w:p>
      <w:r>
        <w:t>作者：竞鸿，吴华编</w:t>
      </w:r>
    </w:p>
    <w:p>
      <w:r>
        <w:t>出版社：北京:时事出版社,1997.06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一言难尽美国人 评论地址：https://www.jiaokey.com/book/detail/10154186.html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