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书名：当今谁统治美国  八十年的看法</w:t>
      </w:r>
    </w:p>
    <w:p>
      <w:r>
        <w:t>作者：（美）多姆霍夫（Domhoff，G.W.）著；沈泽芬，郑须弥译</w:t>
      </w:r>
    </w:p>
    <w:p>
      <w:r>
        <w:t>出版社：北京：中国对外翻译出版公司</w:t>
      </w:r>
    </w:p>
    <w:p>
      <w:r>
        <w:t>出版日期：1985.09</w:t>
      </w:r>
    </w:p>
    <w:p>
      <w:r>
        <w:t>总页数：226</w:t>
      </w:r>
    </w:p>
    <w:p>
      <w:r>
        <w:t>更多请访问教客网: www.jiaokey.com</w:t>
      </w:r>
    </w:p>
    <w:p>
      <w:r>
        <w:t>当今谁统治美国  八十年的看法 评论地址：https://www.jiaokey.com/book/detail/10154183.html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