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转型中国：亟待解决的问题</w:t>
      </w:r>
    </w:p>
    <w:p>
      <w:r>
        <w:rPr>
          <w:rFonts w:ascii="宋体" w:hAnsi="宋体" w:eastAsia="宋体"/>
          <w:sz w:val="24"/>
        </w:rPr>
        <w:t>蔡伟明主编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转型中国：亟待解决的问题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本书出售、求购地址：https://www.jiaokey.com/book/detail/10154180.html</w:t>
      </w:r>
    </w:p>
    <w:p>
      <w:r>
        <w:t>更多相关图书推荐：https://www.jiaokey.com</w:t>
      </w:r>
    </w:p>
    <w:p>
      <w:r>
        <w:t>蔡伟明主编 其他作品：https://www.jiaokey.com/tag/蔡伟明主编.html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关键词搜索：https://www.jiaokey.com/tag/转型中国：亟待解决的问题.html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