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乌托邦思想史</w:t>
      </w:r>
    </w:p>
    <w:p>
      <w:r>
        <w:rPr>
          <w:rFonts w:ascii="宋体" w:hAnsi="宋体" w:eastAsia="宋体"/>
          <w:sz w:val="24"/>
        </w:rPr>
        <w:t>（美）赫茨勒（Hertzler，J.O.）著；张兆麟等译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（美）赫茨勒（Hertzler，J.O.）著；张兆麟等译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本书出售、求购地址：https://www.jiaokey.com/book/detail/10154078.html</w:t>
      </w:r>
    </w:p>
    <w:p>
      <w:r>
        <w:t>更多相关图书推荐：https://www.jiaokey.com</w:t>
      </w:r>
    </w:p>
    <w:p>
      <w:r>
        <w:t>（美）赫茨勒（Hertzler，J.O.）著；张兆麟等译 其他作品：https://www.jiaokey.com/tag/（美）赫茨勒（Hertzler，J.O.）著；张兆麟等译.html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关键词搜索：https://www.jiaokey.com/tag/乌托邦思想史.html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