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书名：俄国空想社会主义简史</w:t>
      </w:r>
    </w:p>
    <w:p>
      <w:r>
        <w:t>作者：（苏）马里宁（Малинин，В.А.）著；丁履桂，郭镛森译</w:t>
      </w:r>
    </w:p>
    <w:p>
      <w:r>
        <w:t>出版社：北京：商务印书馆</w:t>
      </w:r>
    </w:p>
    <w:p>
      <w:r>
        <w:t>出版日期：1990.08</w:t>
      </w:r>
    </w:p>
    <w:p>
      <w:r>
        <w:t>总页数：235</w:t>
      </w:r>
    </w:p>
    <w:p>
      <w:r>
        <w:t>更多请访问教客网: www.jiaokey.com</w:t>
      </w:r>
    </w:p>
    <w:p>
      <w:r>
        <w:t>俄国空想社会主义简史 评论地址：https://www.jiaokey.com/book/detail/10154076.html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