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书名：艾蒂安·卡贝和伊加利亚共产主义</w:t>
      </w:r>
    </w:p>
    <w:p>
      <w:r>
        <w:t>作者：（德）卢克斯著；钱文干，钱霖生译</w:t>
      </w:r>
    </w:p>
    <w:p>
      <w:r>
        <w:t>出版社：北京:商务印书馆,1992.05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艾蒂安·卡贝和伊加利亚共产主义 评论地址：https://www.jiaokey.com/book/detail/10154072.html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