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欧洲社会主义思想与运动史  从产业革命到希特勒攫取政权  下  社会主义者反对资本主义与极权主义的斗争</w:t>
      </w:r>
    </w:p>
    <w:p>
      <w:r>
        <w:rPr>
          <w:rFonts w:ascii="宋体" w:hAnsi="宋体" w:eastAsia="宋体"/>
          <w:sz w:val="24"/>
        </w:rPr>
        <w:t>（美）卡尔·兰道尔（CarlLandauer）著；刘 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欧洲社会主义思想与运动史  从产业革命到希特勒攫取政权  下  社会主义者反对资本主义与极权主义的斗争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（美）卡尔·兰道尔（CarlLandauer）著；刘 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本书出售、求购地址：https://www.jiaokey.com/book/detail/10154070.html</w:t>
      </w:r>
    </w:p>
    <w:p>
      <w:r>
        <w:t>更多相关图书推荐：https://www.jiaokey.com</w:t>
      </w:r>
    </w:p>
    <w:p>
      <w:r>
        <w:t>（美）卡尔·兰道尔（CarlLandauer）著；刘 山等译 其他作品：https://www.jiaokey.com/tag/（美）卡尔·兰道尔（CarlLandauer）著；刘 山等译.html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关键词搜索：https://www.jiaokey.com/tag/欧洲社会主义思想与运动史  从产业革命到希特勒攫取政权  下  社会主义者反对资本主义与极权主义的斗争.html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