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比较经济体制  从决策角度进行的比较</w:t>
      </w:r>
    </w:p>
    <w:p>
      <w:r>
        <w:rPr>
          <w:rFonts w:ascii="宋体" w:hAnsi="宋体" w:eastAsia="宋体"/>
          <w:sz w:val="24"/>
        </w:rPr>
        <w:t>（美）纽伯格（E.Neuberger）等著；荣敬本等译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比较经济体制  从决策角度进行的比较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（美）纽伯格（E.Neuberger）等著；荣敬本等译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本书出售、求购地址：https://www.jiaokey.com/book/detail/10154018.html</w:t>
      </w:r>
    </w:p>
    <w:p>
      <w:r>
        <w:t>更多相关图书推荐：https://www.jiaokey.com</w:t>
      </w:r>
    </w:p>
    <w:p>
      <w:r>
        <w:t>（美）纽伯格（E.Neuberger）等著；荣敬本等译 其他作品：https://www.jiaokey.com/tag/（美）纽伯格（E.Neuberger）等著；荣敬本等译.html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关键词搜索：https://www.jiaokey.com/tag/比较经济体制  从决策角度进行的比较.html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