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宪章外史续编</w:t>
      </w:r>
    </w:p>
    <w:p>
      <w:r>
        <w:rPr>
          <w:rFonts w:ascii="宋体" w:hAnsi="宋体" w:eastAsia="宋体"/>
          <w:sz w:val="24"/>
        </w:rPr>
        <w:t>（明）许重熙撰；全国公共图书馆古籍文献编辑委员会编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宪章外史续编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（明）许重熙撰；全国公共图书馆古籍文献编辑委员会编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本书出售、求购地址：https://www.jiaokey.com/book/detail/10154016.html</w:t>
      </w:r>
    </w:p>
    <w:p>
      <w:r>
        <w:t>更多相关图书推荐：https://www.jiaokey.com</w:t>
      </w:r>
    </w:p>
    <w:p>
      <w:r>
        <w:t>（明）许重熙撰；全国公共图书馆古籍文献编辑委员会编 其他作品：https://www.jiaokey.com/tag/（明）许重熙撰；全国公共图书馆古籍文献编辑委员会编.html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关键词搜索：https://www.jiaokey.com/tag/宪章外史续编.html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