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书名：论合作社会主义</w:t>
      </w:r>
    </w:p>
    <w:p>
      <w:r>
        <w:t>作者：（苏）马卡林科（Макаренко，А.Л.）著；徐雅民，韩淑娟译</w:t>
      </w:r>
    </w:p>
    <w:p>
      <w:r>
        <w:t>出版社：北京：北京大学出版社</w:t>
      </w:r>
    </w:p>
    <w:p>
      <w:r>
        <w:t>出版日期：1987</w:t>
      </w:r>
    </w:p>
    <w:p>
      <w:r>
        <w:t>总页数：177</w:t>
      </w:r>
    </w:p>
    <w:p>
      <w:r>
        <w:t>更多请访问教客网: www.jiaokey.com</w:t>
      </w:r>
    </w:p>
    <w:p>
      <w:r>
        <w:t>论合作社会主义 评论地址：https://www.jiaokey.com/book/detail/10153992.html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