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书名：马克思的经济学遗产</w:t>
      </w:r>
    </w:p>
    <w:p>
      <w:r>
        <w:t>作者：（苏）巴加图利亚（Г.А.Багатурия），（苏）维戈茨基（В.С.Выгодский）著；马健行译</w:t>
      </w:r>
    </w:p>
    <w:p>
      <w:r>
        <w:t>出版社：贵阳：贵州人民出版社</w:t>
      </w:r>
    </w:p>
    <w:p>
      <w:r>
        <w:t>出版日期：1981.07</w:t>
      </w:r>
    </w:p>
    <w:p>
      <w:r>
        <w:t>总页数：270</w:t>
      </w:r>
    </w:p>
    <w:p>
      <w:r>
        <w:t>更多请访问教客网: www.jiaokey.com</w:t>
      </w:r>
    </w:p>
    <w:p>
      <w:r>
        <w:t>马克思的经济学遗产 评论地址：https://www.jiaokey.com/book/detail/10153983.html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