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马克思政治经济学方法论史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马克思政治经济学方法论史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本书出售、求购地址：https://www.jiaokey.com/book/detail/10153962.html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关键词搜索：https://www.jiaokey.com/tag/马克思政治经济学方法论史.html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