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书名：最新涉外涉台港澳法律顾问大全</w:t>
      </w:r>
    </w:p>
    <w:p>
      <w:r>
        <w:t>作者：阎建国，梁玉霞著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总页数：416</w:t>
      </w:r>
    </w:p>
    <w:p>
      <w:r>
        <w:t>更多请访问教客网: www.jiaokey.com</w:t>
      </w:r>
    </w:p>
    <w:p>
      <w:r>
        <w:t>最新涉外涉台港澳法律顾问大全 评论地址：https://www.jiaokey.com/book/detail/10153933.html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