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书名：政治稳定与现代化  墨西哥政治模式的历史考察</w:t>
      </w:r>
    </w:p>
    <w:p>
      <w:r>
        <w:t>作者：曾昭耀著</w:t>
      </w:r>
    </w:p>
    <w:p>
      <w:r>
        <w:t>出版社：北京：东方出版社</w:t>
      </w:r>
    </w:p>
    <w:p>
      <w:r>
        <w:t>出版日期：1996.04</w:t>
      </w:r>
    </w:p>
    <w:p>
      <w:r>
        <w:t>总页数：259</w:t>
      </w:r>
    </w:p>
    <w:p>
      <w:r>
        <w:t>更多请访问教客网: www.jiaokey.com</w:t>
      </w:r>
    </w:p>
    <w:p>
      <w:r>
        <w:t>政治稳定与现代化  墨西哥政治模式的历史考察 评论地址：https://www.jiaokey.com/book/detail/10153915.html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