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日特祸华史  日本帝国主义侵华谋略谍报活动史实</w:t>
      </w:r>
    </w:p>
    <w:p>
      <w:r>
        <w:rPr>
          <w:rFonts w:ascii="宋体" w:hAnsi="宋体" w:eastAsia="宋体"/>
          <w:sz w:val="24"/>
        </w:rPr>
        <w:t>王振坤，张颖著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日特祸华史  日本帝国主义侵华谋略谍报活动史实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王振坤，张颖著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本书出售、求购地址：https://www.jiaokey.com/book/detail/10153905.html</w:t>
      </w:r>
    </w:p>
    <w:p>
      <w:r>
        <w:t>更多相关图书推荐：https://www.jiaokey.com</w:t>
      </w:r>
    </w:p>
    <w:p>
      <w:r>
        <w:t>王振坤，张颖著 其他作品：https://www.jiaokey.com/tag/王振坤，张颖著.html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关键词搜索：https://www.jiaokey.com/tag/日特祸华史  日本帝国主义侵华谋略谍报活动史实.html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