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自民党战国史  权力的研究</w:t>
      </w:r>
    </w:p>
    <w:p>
      <w:r>
        <w:rPr>
          <w:rFonts w:ascii="宋体" w:hAnsi="宋体" w:eastAsia="宋体"/>
          <w:sz w:val="24"/>
        </w:rPr>
        <w:t>（日）伊藤昌哉著；王泰平译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自民党战国史  权力的研究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（日）伊藤昌哉著；王泰平译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本书出售、求购地址：https://www.jiaokey.com/book/detail/10153904.html</w:t>
      </w:r>
    </w:p>
    <w:p>
      <w:r>
        <w:t>更多相关图书推荐：https://www.jiaokey.com</w:t>
      </w:r>
    </w:p>
    <w:p>
      <w:r>
        <w:t>（日）伊藤昌哉著；王泰平译 其他作品：https://www.jiaokey.com/tag/（日）伊藤昌哉著；王泰平译.html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关键词搜索：https://www.jiaokey.com/tag/自民党战国史  权力的研究.html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