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激荡的百年史  我们的果断措施和奇迹般的转变</w:t>
      </w:r>
    </w:p>
    <w:p>
      <w:r>
        <w:rPr>
          <w:rFonts w:ascii="宋体" w:hAnsi="宋体" w:eastAsia="宋体"/>
          <w:sz w:val="24"/>
        </w:rPr>
        <w:t>（日）吉田茂著；孔凡，张文译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激荡的百年史  我们的果断措施和奇迹般的转变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（日）吉田茂著；孔凡，张文译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本书出售、求购地址：https://www.jiaokey.com/book/detail/10153888.html</w:t>
      </w:r>
    </w:p>
    <w:p>
      <w:r>
        <w:t>更多相关图书推荐：https://www.jiaokey.com</w:t>
      </w:r>
    </w:p>
    <w:p>
      <w:r>
        <w:t>（日）吉田茂著；孔凡，张文译 其他作品：https://www.jiaokey.com/tag/（日）吉田茂著；孔凡，张文译.html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关键词搜索：https://www.jiaokey.com/tag/激荡的百年史  我们的果断措施和奇迹般的转变.html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