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书名：韩国为什么成功?  朴正熙政权与韩国现代化</w:t>
      </w:r>
    </w:p>
    <w:p>
      <w:r>
        <w:t>作者:尹保云著</w:t>
      </w:r>
    </w:p>
    <w:p>
      <w:r>
        <w:t>出版社:北京：文津出版社</w:t>
      </w:r>
    </w:p>
    <w:p>
      <w:r>
        <w:t>出版日期：1993.07</w:t>
      </w:r>
    </w:p>
    <w:p>
      <w:r>
        <w:t>总页数：222</w:t>
      </w:r>
    </w:p>
    <w:p>
      <w:r>
        <w:t>更多请访问教客网:www.jiaokey.com</w:t>
      </w:r>
    </w:p>
    <w:p>
      <w:r>
        <w:t>韩国为什么成功?  朴正熙政权与韩国现代化评论地址：https://www.jiaokey.com/book/detail/10153886.html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