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书名：努力发展最广泛的爱国统一战线  全国统战工作会议文件学习辅导材料</w:t>
      </w:r>
    </w:p>
    <w:p>
      <w:r>
        <w:t>作者：中共中央统战部政策理论研究室编</w:t>
      </w:r>
    </w:p>
    <w:p>
      <w:r>
        <w:t>出版社：北京：北京燕山出版社</w:t>
      </w:r>
    </w:p>
    <w:p>
      <w:r>
        <w:t>出版日期：1990.07</w:t>
      </w:r>
    </w:p>
    <w:p>
      <w:r>
        <w:t>总页数：226</w:t>
      </w:r>
    </w:p>
    <w:p>
      <w:r>
        <w:t>更多请访问教客网: www.jiaokey.com</w:t>
      </w:r>
    </w:p>
    <w:p>
      <w:r>
        <w:t>努力发展最广泛的爱国统一战线  全国统战工作会议文件学习辅导材料 评论地址：https://www.jiaokey.com/book/detail/10153788.html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