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中国共产党统一战线史  新民主主义革命时期</w:t>
      </w:r>
    </w:p>
    <w:p>
      <w:r>
        <w:rPr>
          <w:rFonts w:ascii="宋体" w:hAnsi="宋体" w:eastAsia="宋体"/>
          <w:sz w:val="24"/>
        </w:rPr>
        <w:t>关世雄主编；崔俊峰，刘玉芬编著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中国共产党统一战线史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关世雄主编；崔俊峰，刘玉芬编著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本书出售、求购地址：https://www.jiaokey.com/book/detail/10153779.html</w:t>
      </w:r>
    </w:p>
    <w:p>
      <w:r>
        <w:t>更多相关图书推荐：https://www.jiaokey.com</w:t>
      </w:r>
    </w:p>
    <w:p>
      <w:r>
        <w:t>关世雄主编；崔俊峰，刘玉芬编著 其他作品：https://www.jiaokey.com/tag/关世雄主编；崔俊峰，刘玉芬编著.html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关键词搜索：https://www.jiaokey.com/tag/中国共产党统一战线史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