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从眩晕到迷狂  当代中国十大狂潮透视</w:t>
      </w:r>
    </w:p>
    <w:p>
      <w:r>
        <w:rPr>
          <w:rFonts w:ascii="宋体" w:hAnsi="宋体" w:eastAsia="宋体"/>
          <w:sz w:val="24"/>
        </w:rPr>
        <w:t>郭栋，田丰主编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从眩晕到迷狂  当代中国十大狂潮透视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郭栋，田丰主编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本书出售、求购地址：https://www.jiaokey.com/book/detail/10153739.html</w:t>
      </w:r>
    </w:p>
    <w:p>
      <w:r>
        <w:t>更多相关图书推荐：https://www.jiaokey.com</w:t>
      </w:r>
    </w:p>
    <w:p>
      <w:r>
        <w:t>郭栋，田丰主编 其他作品：https://www.jiaokey.com/tag/郭栋，田丰主编.html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关键词搜索：https://www.jiaokey.com/tag/从眩晕到迷狂  当代中国十大狂潮透视.html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