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书名：周恩来与统一战线  周恩来统一战线思想与实践研讨会论文集</w:t>
      </w:r>
    </w:p>
    <w:p>
      <w:r>
        <w:t>作者：姜汝真主编</w:t>
      </w:r>
    </w:p>
    <w:p>
      <w:r>
        <w:t>出版社：北京：专利文献出版社</w:t>
      </w:r>
    </w:p>
    <w:p>
      <w:r>
        <w:t>出版日期：1998.09</w:t>
      </w:r>
    </w:p>
    <w:p>
      <w:r>
        <w:t>总页数：389</w:t>
      </w:r>
    </w:p>
    <w:p>
      <w:r>
        <w:t>更多请访问教客网: www.jiaokey.com</w:t>
      </w:r>
    </w:p>
    <w:p>
      <w:r>
        <w:t>周恩来与统一战线  周恩来统一战线思想与实践研讨会论文集 评论地址：https://www.jiaokey.com/book/detail/10153631.html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