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改革开放与统一战线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改革开放与统一战线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本书出售、求购地址：https://www.jiaokey.com/book/detail/10153624.html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关键词搜索：https://www.jiaokey.com/tag/改革开放与统一战线.html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