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书名：浙江统战理论文选  第5集</w:t>
      </w:r>
    </w:p>
    <w:p>
      <w:r>
        <w:t>作者：崔云溪，项绍棠，胡华丁，韦世俊</w:t>
      </w:r>
    </w:p>
    <w:p>
      <w:r>
        <w:t>出版社：浙江省统一战线理论学会</w:t>
      </w:r>
    </w:p>
    <w:p>
      <w:r>
        <w:t>出版日期：1990.09</w:t>
      </w:r>
    </w:p>
    <w:p>
      <w:r>
        <w:t>总页数：414</w:t>
      </w:r>
    </w:p>
    <w:p>
      <w:r>
        <w:t>更多请访问教客网: www.jiaokey.com</w:t>
      </w:r>
    </w:p>
    <w:p>
      <w:r>
        <w:t>浙江统战理论文选  第5集 评论地址：https://www.jiaokey.com/book/detail/10153622.html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