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书名：政治体制改革问题解答</w:t>
      </w:r>
    </w:p>
    <w:p>
      <w:r>
        <w:t>作者：《文汇报》理论部编写</w:t>
      </w:r>
    </w:p>
    <w:p>
      <w:r>
        <w:t>出版社：上海：上海人民出版社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政治体制改革问题解答 评论地址：https://www.jiaokey.com/book/detail/10153600.html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