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从压力型体制向民主合作体制的转变  县乡两级政治体制改革</w:t>
      </w:r>
    </w:p>
    <w:p>
      <w:r>
        <w:rPr>
          <w:rFonts w:ascii="宋体" w:hAnsi="宋体" w:eastAsia="宋体"/>
          <w:sz w:val="24"/>
        </w:rPr>
        <w:t>荣敬本等著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从压力型体制向民主合作体制的转变  县乡两级政治体制改革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荣敬本等著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本书出售、求购地址：https://www.jiaokey.com/book/detail/10153558.html</w:t>
      </w:r>
    </w:p>
    <w:p>
      <w:r>
        <w:t>更多相关图书推荐：https://www.jiaokey.com</w:t>
      </w:r>
    </w:p>
    <w:p>
      <w:r>
        <w:t>荣敬本等著 其他作品：https://www.jiaokey.com/tag/荣敬本等著.html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关键词搜索：https://www.jiaokey.com/tag/从压力型体制向民主合作体制的转变  县乡两级政治体制改革.html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