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书名：中国政公党简史  初稿</w:t>
      </w:r>
    </w:p>
    <w:p>
      <w:r>
        <w:t>作者：中国致公党简史编写小组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中国政公党简史  初稿 评论地址：https://www.jiaokey.com/book/detail/10153511.html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