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</w:t>
      </w:r>
    </w:p>
    <w:p>
      <w:r>
        <w:t>作者：（美）詹姆斯·R·汤森（James R.Townsend），（美）布兰特利·沃马克（Brantly Womack）著；顾 速，董 方译</w:t>
      </w:r>
    </w:p>
    <w:p>
      <w:r>
        <w:t>出版社：</w:t>
      </w:r>
    </w:p>
    <w:p>
      <w:r>
        <w:t>出版日期：1996.04</w:t>
      </w:r>
    </w:p>
    <w:p>
      <w:r>
        <w:t>总页数：363</w:t>
      </w:r>
    </w:p>
    <w:p>
      <w:r>
        <w:t>更多请访问教客网: www.jiaokey.com</w:t>
      </w:r>
    </w:p>
    <w:p>
      <w:r>
        <w:t>中国政治 评论地址：https://www.jiaokey.com/book/detail/10153496.html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