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时代发展与中国特色  当代社会主义在中国的兴起</w:t>
      </w:r>
    </w:p>
    <w:p>
      <w:r>
        <w:rPr>
          <w:rFonts w:ascii="宋体" w:hAnsi="宋体" w:eastAsia="宋体"/>
          <w:sz w:val="24"/>
        </w:rPr>
        <w:t>薛汉伟著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时代发展与中国特色  当代社会主义在中国的兴起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薛汉伟著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本书出售、求购地址：https://www.jiaokey.com/book/detail/10153495.html</w:t>
      </w:r>
    </w:p>
    <w:p>
      <w:r>
        <w:t>更多相关图书推荐：https://www.jiaokey.com</w:t>
      </w:r>
    </w:p>
    <w:p>
      <w:r>
        <w:t>薛汉伟著 其他作品：https://www.jiaokey.com/tag/薛汉伟著.html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关键词搜索：https://www.jiaokey.com/tag/时代发展与中国特色  当代社会主义在中国的兴起.html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