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艰难玉成  社会主义与20世纪</w:t>
      </w:r>
    </w:p>
    <w:p>
      <w:r>
        <w:rPr>
          <w:rFonts w:ascii="宋体" w:hAnsi="宋体" w:eastAsia="宋体"/>
          <w:sz w:val="24"/>
        </w:rPr>
        <w:t>张式谷著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艰难玉成  社会主义与20世纪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科学社会主义理论(学科: 文集) 社会主义建设模式(地点: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本书出售、求购地址：https://www.jiaokey.com/book/detail/10153483.html</w:t>
      </w:r>
    </w:p>
    <w:p>
      <w:r>
        <w:t>更多相关图书推荐：https://www.jiaokey.com</w:t>
      </w:r>
    </w:p>
    <w:p>
      <w:r>
        <w:t>张式谷著 其他作品：https://www.jiaokey.com/tag/张式谷著.html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关键词搜索：https://www.jiaokey.com/tag/科学社会主义理论(学科: 文集) 社会主义建设模式(地点: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