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改革开放20年活页文选  1  辉煌历程  千秋伟业-改革开放20年我国经济社会发展的历史性成就</w:t>
      </w:r>
    </w:p>
    <w:p>
      <w:r>
        <w:rPr>
          <w:rFonts w:ascii="宋体" w:hAnsi="宋体" w:eastAsia="宋体"/>
          <w:sz w:val="24"/>
        </w:rPr>
        <w:t>中共中央宣传部宣传教育局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改革开放20年活页文选  1  辉煌历程  千秋伟业-改革开放20年我国经济社会发展的历史性成就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本书出售、求购地址：https://www.jiaokey.com/book/detail/10153470.html</w:t>
      </w:r>
    </w:p>
    <w:p>
      <w:r>
        <w:t>更多相关图书推荐：https://www.jiaokey.com</w:t>
      </w:r>
    </w:p>
    <w:p>
      <w:r>
        <w:t>中共中央宣传部宣传教育局 其他作品：https://www.jiaokey.com/tag/中共中央宣传部宣传教育局.html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关键词搜索：https://www.jiaokey.com/tag/改革开放20年活页文选  1  辉煌历程  千秋伟业-改革开放20年我国经济社会发展的历史性成就.html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