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别无选择  社会主义的经验教训和未来</w:t>
      </w:r>
    </w:p>
    <w:p>
      <w:r>
        <w:rPr>
          <w:rFonts w:ascii="宋体" w:hAnsi="宋体" w:eastAsia="宋体"/>
          <w:sz w:val="24"/>
        </w:rPr>
        <w:t>（苏）阿法纳西耶夫（Афанасъева，Ю.Н.）著；王复士等译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别无选择  社会主义的经验教训和未来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（苏）阿法纳西耶夫（Афанасъева，Ю.Н.）著；王复士等译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本书出售、求购地址：https://www.jiaokey.com/book/detail/10153463.html</w:t>
      </w:r>
    </w:p>
    <w:p>
      <w:r>
        <w:t>更多相关图书推荐：https://www.jiaokey.com</w:t>
      </w:r>
    </w:p>
    <w:p>
      <w:r>
        <w:t>（苏）阿法纳西耶夫（Афанасъева，Ю.Н.）著；王复士等译 其他作品：https://www.jiaokey.com/tag/（苏）阿法纳西耶夫（Афанасъева，Ю.Н.）著；王复士等译.html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关键词搜索：https://www.jiaokey.com/tag/别无选择  社会主义的经验教训和未来.html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