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震撼世界的十年  苏联解体与戈尔巴乔夫</w:t>
      </w:r>
    </w:p>
    <w:p>
      <w:r>
        <w:rPr>
          <w:rFonts w:ascii="宋体" w:hAnsi="宋体" w:eastAsia="宋体"/>
          <w:sz w:val="24"/>
        </w:rPr>
        <w:t>（俄）瓦列里·博尔金（Valery Boldin）著；甄西译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震撼世界的十年  苏联解体与戈尔巴乔夫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（俄）瓦列里·博尔金（Valery Boldin）著；甄西译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本书出售、求购地址：https://www.jiaokey.com/book/detail/10153457.html</w:t>
      </w:r>
    </w:p>
    <w:p>
      <w:r>
        <w:t>更多相关图书推荐：https://www.jiaokey.com</w:t>
      </w:r>
    </w:p>
    <w:p>
      <w:r>
        <w:t>（俄）瓦列里·博尔金（Valery Boldin）著；甄西译 其他作品：https://www.jiaokey.com/tag/（俄）瓦列里·博尔金（Valery Boldin）著；甄西译.html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关键词搜索：https://www.jiaokey.com/tag/震撼世界的十年  苏联解体与戈尔巴乔夫.html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