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书名：匈牙利社会主义革命</w:t>
      </w:r>
    </w:p>
    <w:p>
      <w:r>
        <w:t>作者：（匈）库恩·贝拉（Kun Béla）著；匈牙利社会主义工人党中央委员会党史研究所编；洪建平等译</w:t>
      </w:r>
    </w:p>
    <w:p>
      <w:r>
        <w:t>出版社：北京：中共中央党校出版社</w:t>
      </w:r>
    </w:p>
    <w:p>
      <w:r>
        <w:t>出版日期：1984.11</w:t>
      </w:r>
    </w:p>
    <w:p>
      <w:r>
        <w:t>总页数：561</w:t>
      </w:r>
    </w:p>
    <w:p>
      <w:r>
        <w:t>更多请访问教客网: www.jiaokey.com</w:t>
      </w:r>
    </w:p>
    <w:p>
      <w:r>
        <w:t>匈牙利社会主义革命 评论地址：https://www.jiaokey.com/book/detail/10153453.html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