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苏共各个时期的民族政策</w:t>
      </w:r>
    </w:p>
    <w:p>
      <w:r>
        <w:rPr>
          <w:rFonts w:ascii="宋体" w:hAnsi="宋体" w:eastAsia="宋体"/>
          <w:sz w:val="24"/>
        </w:rPr>
        <w:t>麦斯特连柯（И.Майстренкс）著；林钢译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苏共各个时期的民族政策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麦斯特连柯（И.Майстренкс）著；林钢译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本书出售、求购地址：https://www.jiaokey.com/book/detail/10153439.html</w:t>
      </w:r>
    </w:p>
    <w:p>
      <w:r>
        <w:t>更多相关图书推荐：https://www.jiaokey.com</w:t>
      </w:r>
    </w:p>
    <w:p>
      <w:r>
        <w:t>麦斯特连柯（И.Майстренкс）著；林钢译 其他作品：https://www.jiaokey.com/tag/麦斯特连柯（И.Майстренкс）著；林钢译.html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关键词搜索：https://www.jiaokey.com/tag/苏共各个时期的民族政策.html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