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书名：德国社会民主党简史  1848-1983</w:t>
      </w:r>
    </w:p>
    <w:p>
      <w:r>
        <w:t>作者：苏姗·米勒，海因里希·波特霍夫著；刘敬钦等译</w:t>
      </w:r>
    </w:p>
    <w:p>
      <w:r>
        <w:t>出版社：求实出版社</w:t>
      </w:r>
    </w:p>
    <w:p>
      <w:r>
        <w:t>出版日期：1984.03</w:t>
      </w:r>
    </w:p>
    <w:p>
      <w:r>
        <w:t>总页数：384</w:t>
      </w:r>
    </w:p>
    <w:p>
      <w:r>
        <w:t>更多请访问教客网: www.jiaokey.com</w:t>
      </w:r>
    </w:p>
    <w:p>
      <w:r>
        <w:t>德国社会民主党简史  1848-1983 评论地址：https://www.jiaokey.com/book/detail/10153434.html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