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书名：斯堪的纳维亚民主社会主义研究</w:t>
      </w:r>
    </w:p>
    <w:p>
      <w:r>
        <w:t>作者：向文华著</w:t>
      </w:r>
    </w:p>
    <w:p>
      <w:r>
        <w:t>出版社：北京：中央编译出版社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斯堪的纳维亚民主社会主义研究 评论地址：https://www.jiaokey.com/book/detail/10153427.html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