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书名：共产党与民主党派合作史</w:t>
      </w:r>
    </w:p>
    <w:p>
      <w:r>
        <w:t>作者：王功安，蓝毓娟主编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总页数：383</w:t>
      </w:r>
    </w:p>
    <w:p>
      <w:r>
        <w:t>更多请访问教客网: www.jiaokey.com</w:t>
      </w:r>
    </w:p>
    <w:p>
      <w:r>
        <w:t>共产党与民主党派合作史 评论地址：https://www.jiaokey.com/book/detail/10153421.html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