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书名：世界热点  21世纪初中国发展面临的国际背景</w:t>
      </w:r>
    </w:p>
    <w:p>
      <w:r>
        <w:t>作者:中国国情国力杂志社编</w:t>
      </w:r>
    </w:p>
    <w:p>
      <w:r>
        <w:t>出版社:北京：中国统计出版社</w:t>
      </w:r>
    </w:p>
    <w:p>
      <w:r>
        <w:t>出版日期：1999.10</w:t>
      </w:r>
    </w:p>
    <w:p>
      <w:r>
        <w:t>总页数：518</w:t>
      </w:r>
    </w:p>
    <w:p>
      <w:r>
        <w:t>更多请访问教客网:www.jiaokey.com</w:t>
      </w:r>
    </w:p>
    <w:p>
      <w:r>
        <w:t>世界热点  21世纪初中国发展面临的国际背景评论地址：https://www.jiaokey.com/book/detail/10153402.html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