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书名：最著名的外交家  最成功的外交</w:t>
      </w:r>
    </w:p>
    <w:p>
      <w:r>
        <w:t>作者：金瑞德编著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总页数：242</w:t>
      </w:r>
    </w:p>
    <w:p>
      <w:r>
        <w:t>更多请访问教客网: www.jiaokey.com</w:t>
      </w:r>
    </w:p>
    <w:p>
      <w:r>
        <w:t>最著名的外交家  最成功的外交 评论地址：https://www.jiaokey.com/book/detail/10153378.html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